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B6E6" w14:textId="77777777" w:rsidR="000272A1" w:rsidRDefault="00000000">
      <w:pPr>
        <w:pStyle w:val="Title"/>
      </w:pPr>
      <w:r>
        <w:t>Sanjay Singh</w:t>
      </w:r>
    </w:p>
    <w:p w14:paraId="37556D39" w14:textId="77777777" w:rsidR="000272A1" w:rsidRDefault="00000000">
      <w:pPr>
        <w:jc w:val="center"/>
      </w:pPr>
      <w:r>
        <w:t>+91-8445005995 | sanjaysinghsn143143@gmail.com | Agra, Uttar Pradesh, India</w:t>
      </w:r>
    </w:p>
    <w:p w14:paraId="634BEB1D" w14:textId="082F7592" w:rsidR="000272A1" w:rsidRDefault="00000000">
      <w:r>
        <w:t xml:space="preserve">Portfolio: </w:t>
      </w:r>
      <w:hyperlink r:id="rId6" w:history="1">
        <w:r w:rsidR="00495745" w:rsidRPr="00F07CB1">
          <w:rPr>
            <w:rStyle w:val="Hyperlink"/>
          </w:rPr>
          <w:t>https://agrashop.in/about-us/</w:t>
        </w:r>
      </w:hyperlink>
      <w:r w:rsidR="00495745">
        <w:t xml:space="preserve"> </w:t>
      </w:r>
      <w:r w:rsidR="00495745" w:rsidRPr="00495745">
        <w:t>(Currently being updated / maintained)</w:t>
      </w:r>
    </w:p>
    <w:p w14:paraId="72879558" w14:textId="77777777" w:rsidR="000272A1" w:rsidRDefault="00000000">
      <w:pPr>
        <w:pStyle w:val="Heading1"/>
      </w:pPr>
      <w:r>
        <w:t>Professional Summary</w:t>
      </w:r>
    </w:p>
    <w:p w14:paraId="56793AB1" w14:textId="77777777" w:rsidR="000272A1" w:rsidRDefault="00000000">
      <w:r>
        <w:t>WordPress Developer with 8+ years of experience in designing, developing, and maintaining high-performance websites and applications. Expertise in custom WordPress themes, plugins, WooCommerce, API integrations, and performance optimization. Adept in SEO best practices, analytics tools, and security standards.</w:t>
      </w:r>
    </w:p>
    <w:p w14:paraId="03CD7D88" w14:textId="77777777" w:rsidR="000272A1" w:rsidRDefault="00000000">
      <w:pPr>
        <w:pStyle w:val="Heading1"/>
      </w:pPr>
      <w:r>
        <w:t>Technical Skills</w:t>
      </w:r>
    </w:p>
    <w:p w14:paraId="7D558D17" w14:textId="77777777" w:rsidR="000272A1" w:rsidRDefault="00000000">
      <w:r>
        <w:t>• HTML5, CSS3, JavaScript, jQuery, AJAX, Bootstrap</w:t>
      </w:r>
    </w:p>
    <w:p w14:paraId="56129E85" w14:textId="77777777" w:rsidR="000272A1" w:rsidRDefault="00000000">
      <w:r>
        <w:t>• PHP, MySQL</w:t>
      </w:r>
    </w:p>
    <w:p w14:paraId="23583533" w14:textId="77777777" w:rsidR="000272A1" w:rsidRDefault="00000000">
      <w:r>
        <w:t>• WordPress (Custom Themes, Plugins, Multisite, Headless WP)</w:t>
      </w:r>
    </w:p>
    <w:p w14:paraId="09FDBA0D" w14:textId="77777777" w:rsidR="000272A1" w:rsidRDefault="00000000">
      <w:r>
        <w:t>• WooCommerce Customization, Payment Gateway Integration</w:t>
      </w:r>
    </w:p>
    <w:p w14:paraId="65D73400" w14:textId="77777777" w:rsidR="000272A1" w:rsidRDefault="00000000">
      <w:r>
        <w:t>• SEO, Core Web Vitals, Schema Markup, Google Analytics, Tag Manager</w:t>
      </w:r>
    </w:p>
    <w:p w14:paraId="0BF2D572" w14:textId="77777777" w:rsidR="000272A1" w:rsidRDefault="00000000">
      <w:r>
        <w:t>• Git, GitHub, cPanel, Cloudways, SiteGround, AWS</w:t>
      </w:r>
    </w:p>
    <w:p w14:paraId="7DF32A09" w14:textId="77777777" w:rsidR="000272A1" w:rsidRDefault="00000000">
      <w:r>
        <w:t>• Elementor, Divi, WPBakery Page Builder</w:t>
      </w:r>
    </w:p>
    <w:p w14:paraId="74A0A13D" w14:textId="77777777" w:rsidR="000272A1" w:rsidRDefault="00000000">
      <w:r>
        <w:t>• Zoho CRM, API Integrations, Marketing Automation Tools</w:t>
      </w:r>
    </w:p>
    <w:p w14:paraId="515698AC" w14:textId="77777777" w:rsidR="000272A1" w:rsidRDefault="00000000">
      <w:pPr>
        <w:pStyle w:val="Heading1"/>
      </w:pPr>
      <w:r>
        <w:t>Professional Experience</w:t>
      </w:r>
    </w:p>
    <w:p w14:paraId="022BCD8A" w14:textId="77777777" w:rsidR="000272A1" w:rsidRDefault="00000000">
      <w:pPr>
        <w:pStyle w:val="ListBullet"/>
      </w:pPr>
      <w:r>
        <w:t>Senior WordPress Developer | Revinfotech Pvt Ltd | Dec 2022 – Nov 2025</w:t>
      </w:r>
    </w:p>
    <w:p w14:paraId="6578CC72" w14:textId="77777777" w:rsidR="000272A1" w:rsidRDefault="00000000">
      <w:r>
        <w:t xml:space="preserve">  - Led custom plugin/theme development and performance enhancement projects.</w:t>
      </w:r>
    </w:p>
    <w:p w14:paraId="66481CC9" w14:textId="77777777" w:rsidR="000272A1" w:rsidRDefault="00000000">
      <w:r>
        <w:t xml:space="preserve">  - Integrated APIs, payment gateways, and CRMs (Zoho, HubSpot).</w:t>
      </w:r>
    </w:p>
    <w:p w14:paraId="77854706" w14:textId="77777777" w:rsidR="000272A1" w:rsidRDefault="00000000">
      <w:r>
        <w:t xml:space="preserve">  - Managed Git-based workflows and mentored junior developers.</w:t>
      </w:r>
    </w:p>
    <w:p w14:paraId="4F02A29F" w14:textId="77777777" w:rsidR="000272A1" w:rsidRDefault="00000000">
      <w:pPr>
        <w:pStyle w:val="ListBullet"/>
      </w:pPr>
      <w:r>
        <w:t>WordPress Developer | Iskpro Pvt Ltd | Mar 2021 – Oct 2022</w:t>
      </w:r>
    </w:p>
    <w:p w14:paraId="332587E7" w14:textId="77777777" w:rsidR="000272A1" w:rsidRDefault="00000000">
      <w:r>
        <w:t xml:space="preserve">  - Developed custom WordPress themes and plugins.</w:t>
      </w:r>
    </w:p>
    <w:p w14:paraId="41DB701A" w14:textId="77777777" w:rsidR="000272A1" w:rsidRDefault="00000000">
      <w:r>
        <w:t xml:space="preserve">  - Implemented SEO improvements and schema markup.</w:t>
      </w:r>
    </w:p>
    <w:p w14:paraId="1A685E5A" w14:textId="77777777" w:rsidR="000272A1" w:rsidRDefault="00000000">
      <w:pPr>
        <w:pStyle w:val="ListBullet"/>
      </w:pPr>
      <w:r>
        <w:lastRenderedPageBreak/>
        <w:t>WordPress Developer | Triveni Infosoft Pvt Ltd | Oct 2020 – Feb 2021</w:t>
      </w:r>
    </w:p>
    <w:p w14:paraId="30F8726C" w14:textId="77777777" w:rsidR="000272A1" w:rsidRDefault="00000000">
      <w:r>
        <w:t xml:space="preserve">  - Created SEO-friendly websites with advanced custom fields and dynamic data.</w:t>
      </w:r>
    </w:p>
    <w:p w14:paraId="464A56E6" w14:textId="77777777" w:rsidR="000272A1" w:rsidRDefault="00000000">
      <w:pPr>
        <w:pStyle w:val="ListBullet"/>
      </w:pPr>
      <w:r>
        <w:t>Web Developer | SG Infotia | Dec 2019 – Oct 2020</w:t>
      </w:r>
    </w:p>
    <w:p w14:paraId="2CF4A234" w14:textId="77777777" w:rsidR="000272A1" w:rsidRDefault="00000000">
      <w:r>
        <w:t xml:space="preserve">  - Handled client websites end-to-end from concept to deployment.</w:t>
      </w:r>
    </w:p>
    <w:p w14:paraId="3FFF66E7" w14:textId="77777777" w:rsidR="000272A1" w:rsidRDefault="00000000">
      <w:pPr>
        <w:pStyle w:val="ListBullet"/>
      </w:pPr>
      <w:r>
        <w:t>PHP &amp; WordPress Developer | Soft Cyberstudioz Pvt Ltd | Nov 2018 – May 2019</w:t>
      </w:r>
    </w:p>
    <w:p w14:paraId="441B86BB" w14:textId="77777777" w:rsidR="000272A1" w:rsidRDefault="00000000">
      <w:r>
        <w:t xml:space="preserve">  - Delivered secure and optimized PHP and WordPress sites.</w:t>
      </w:r>
    </w:p>
    <w:p w14:paraId="6F0C9377" w14:textId="77777777" w:rsidR="000272A1" w:rsidRDefault="00000000">
      <w:pPr>
        <w:pStyle w:val="Heading1"/>
      </w:pPr>
      <w:r>
        <w:t>Key Projects</w:t>
      </w:r>
    </w:p>
    <w:p w14:paraId="50822CC6" w14:textId="77777777" w:rsidR="000272A1" w:rsidRDefault="00000000">
      <w:r>
        <w:t>https://store.betaplexed.io/</w:t>
      </w:r>
    </w:p>
    <w:p w14:paraId="2CFC7B2D" w14:textId="77777777" w:rsidR="000272A1" w:rsidRDefault="00000000">
      <w:r>
        <w:t>https://jademarket.betaplexed.io/</w:t>
      </w:r>
    </w:p>
    <w:p w14:paraId="6D0E3F9E" w14:textId="77777777" w:rsidR="000272A1" w:rsidRDefault="00000000">
      <w:r>
        <w:t>https://betaplexed.io/</w:t>
      </w:r>
    </w:p>
    <w:p w14:paraId="56AB7B2C" w14:textId="77777777" w:rsidR="000272A1" w:rsidRDefault="00000000">
      <w:r>
        <w:t>https://hypnopompicstudios.com/</w:t>
      </w:r>
    </w:p>
    <w:p w14:paraId="0BA11AAF" w14:textId="77777777" w:rsidR="000272A1" w:rsidRDefault="00000000">
      <w:r>
        <w:t>https://healgorithm.ai/</w:t>
      </w:r>
    </w:p>
    <w:p w14:paraId="3E895AEE" w14:textId="77777777" w:rsidR="000272A1" w:rsidRDefault="00000000">
      <w:r>
        <w:t>https://www.junojoule.energy/</w:t>
      </w:r>
    </w:p>
    <w:p w14:paraId="36722E82" w14:textId="77777777" w:rsidR="000272A1" w:rsidRDefault="00000000">
      <w:r>
        <w:t>https://www.revolutions.ai/</w:t>
      </w:r>
    </w:p>
    <w:p w14:paraId="556F0718" w14:textId="77777777" w:rsidR="000272A1" w:rsidRDefault="00000000">
      <w:r>
        <w:t>https://www.thesmarthands.com/</w:t>
      </w:r>
    </w:p>
    <w:p w14:paraId="1F7003B4" w14:textId="77777777" w:rsidR="000272A1" w:rsidRDefault="00000000">
      <w:r>
        <w:t>https://www.guardianassurance.com.au/</w:t>
      </w:r>
    </w:p>
    <w:p w14:paraId="274ADE05" w14:textId="77777777" w:rsidR="000272A1" w:rsidRDefault="00000000">
      <w:r>
        <w:t>https://www.twigdentalmarketing.com/</w:t>
      </w:r>
    </w:p>
    <w:p w14:paraId="7E34202F" w14:textId="77777777" w:rsidR="000272A1" w:rsidRDefault="00000000">
      <w:r>
        <w:t>https://www.attachmenttraumanetwork.org/</w:t>
      </w:r>
    </w:p>
    <w:p w14:paraId="30C39805" w14:textId="77777777" w:rsidR="000272A1" w:rsidRDefault="00000000">
      <w:r>
        <w:t>https://www.petroscope.biz/</w:t>
      </w:r>
    </w:p>
    <w:p w14:paraId="5AABD5DA" w14:textId="77777777" w:rsidR="000272A1" w:rsidRDefault="00000000">
      <w:r>
        <w:t>https://www.revinfotech.com/</w:t>
      </w:r>
    </w:p>
    <w:p w14:paraId="0D37E477" w14:textId="77777777" w:rsidR="000272A1" w:rsidRDefault="00000000">
      <w:r>
        <w:t>https://www.eiysys.com/</w:t>
      </w:r>
    </w:p>
    <w:p w14:paraId="34445BA9" w14:textId="77777777" w:rsidR="000272A1" w:rsidRDefault="00000000">
      <w:r>
        <w:t>https://www.nuurvana.com/</w:t>
      </w:r>
    </w:p>
    <w:p w14:paraId="3D7D1F3D" w14:textId="77777777" w:rsidR="000272A1" w:rsidRDefault="00000000">
      <w:pPr>
        <w:pStyle w:val="Heading1"/>
      </w:pPr>
      <w:r>
        <w:t>Education</w:t>
      </w:r>
    </w:p>
    <w:p w14:paraId="04242D86" w14:textId="77777777" w:rsidR="000272A1" w:rsidRDefault="00000000">
      <w:r>
        <w:t>• Master of Computer Applications (MCA), Jaipur National University, Jaipur</w:t>
      </w:r>
    </w:p>
    <w:p w14:paraId="7AF3104B" w14:textId="77777777" w:rsidR="000272A1" w:rsidRDefault="00000000">
      <w:r>
        <w:t>• Bachelor of Computer Applications (BCA), Agra University, Agra</w:t>
      </w:r>
    </w:p>
    <w:p w14:paraId="59C50A4D" w14:textId="77777777" w:rsidR="000272A1" w:rsidRDefault="00000000">
      <w:pPr>
        <w:pStyle w:val="Heading1"/>
      </w:pPr>
      <w:r>
        <w:lastRenderedPageBreak/>
        <w:t>Achievements</w:t>
      </w:r>
    </w:p>
    <w:p w14:paraId="77290BF4" w14:textId="77777777" w:rsidR="000272A1" w:rsidRDefault="00000000">
      <w:r>
        <w:t>• Successfully completed 100+ WordPress projects with 95% client satisfaction.</w:t>
      </w:r>
    </w:p>
    <w:p w14:paraId="7CBC83A0" w14:textId="77777777" w:rsidR="000272A1" w:rsidRDefault="00000000">
      <w:r>
        <w:t>• Improved website performance by 30–40% using caching, minification, and CDN.</w:t>
      </w:r>
    </w:p>
    <w:p w14:paraId="67129838" w14:textId="77777777" w:rsidR="000272A1" w:rsidRDefault="00000000">
      <w:r>
        <w:t>• Delivered secure and scalable WordPress ecosystems for enterprise clients.</w:t>
      </w:r>
    </w:p>
    <w:sectPr w:rsidR="000272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7243683">
    <w:abstractNumId w:val="8"/>
  </w:num>
  <w:num w:numId="2" w16cid:durableId="1281105711">
    <w:abstractNumId w:val="6"/>
  </w:num>
  <w:num w:numId="3" w16cid:durableId="1120565828">
    <w:abstractNumId w:val="5"/>
  </w:num>
  <w:num w:numId="4" w16cid:durableId="393967401">
    <w:abstractNumId w:val="4"/>
  </w:num>
  <w:num w:numId="5" w16cid:durableId="247036129">
    <w:abstractNumId w:val="7"/>
  </w:num>
  <w:num w:numId="6" w16cid:durableId="1810897961">
    <w:abstractNumId w:val="3"/>
  </w:num>
  <w:num w:numId="7" w16cid:durableId="1999921632">
    <w:abstractNumId w:val="2"/>
  </w:num>
  <w:num w:numId="8" w16cid:durableId="1295479738">
    <w:abstractNumId w:val="1"/>
  </w:num>
  <w:num w:numId="9" w16cid:durableId="174510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2A1"/>
    <w:rsid w:val="00034616"/>
    <w:rsid w:val="0006063C"/>
    <w:rsid w:val="0015074B"/>
    <w:rsid w:val="0029639D"/>
    <w:rsid w:val="00326F90"/>
    <w:rsid w:val="00495745"/>
    <w:rsid w:val="00AA1D8D"/>
    <w:rsid w:val="00B47730"/>
    <w:rsid w:val="00C20C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F766D"/>
  <w14:defaultImageDpi w14:val="300"/>
  <w15:docId w15:val="{F0C3CB7A-B1FE-4CC3-9D39-D308398F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57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ashop.in/about-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Sanjay Singh</cp:lastModifiedBy>
  <cp:revision>2</cp:revision>
  <dcterms:created xsi:type="dcterms:W3CDTF">2013-12-23T23:15:00Z</dcterms:created>
  <dcterms:modified xsi:type="dcterms:W3CDTF">2025-11-12T06:37:00Z</dcterms:modified>
  <cp:category/>
</cp:coreProperties>
</file>